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人人喜爱的外国单簧管独奏曲选</w:t>
      </w:r>
    </w:p>
    <w:p>
      <w:r>
        <w:rPr>
          <w:rFonts w:ascii="宋体" w:hAnsi="宋体" w:eastAsia="宋体"/>
          <w:sz w:val="24"/>
        </w:rPr>
        <w:t>（美）阿诺德（Arnold，Jay）编；陶旭光编选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人人喜爱的外国单簧管独奏曲选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（美）阿诺德（Arnold，Jay）编；陶旭光编选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本书出售、求购地址：https://www.jiaokey.com/book/detail/12583680.html</w:t>
      </w:r>
    </w:p>
    <w:p>
      <w:r>
        <w:t>更多相关图书推荐：https://www.jiaokey.com</w:t>
      </w:r>
    </w:p>
    <w:p>
      <w:r>
        <w:t>（美）阿诺德（Arnold，Jay）编；陶旭光编选 其他作品：https://www.jiaokey.com/tag/（美）阿诺德（Arnold，Jay）编；陶旭光编选.html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关键词搜索：https://www.jiaokey.com/tag/人人喜爱的外国单簧管独奏曲选.html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