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书名：私家车主完全手册  新装畅销升级版</w:t>
      </w:r>
    </w:p>
    <w:p>
      <w:r>
        <w:t>作者：杨光明等编著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总页数：241</w:t>
      </w:r>
    </w:p>
    <w:p>
      <w:r>
        <w:t>更多请访问教客网: www.jiaokey.com</w:t>
      </w:r>
    </w:p>
    <w:p>
      <w:r>
        <w:t>私家车主完全手册  新装畅销升级版 评论地址：https://www.jiaokey.com/book/detail/12583651.html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