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书名：中国海洋水产品现代加工技术与质量安全</w:t>
      </w:r>
    </w:p>
    <w:p>
      <w:r>
        <w:t>作者：李乃胜，薛长湖等编著</w:t>
      </w:r>
    </w:p>
    <w:p>
      <w:r>
        <w:t>出版社：北京:海洋出版社,2010.05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中国海洋水产品现代加工技术与质量安全 评论地址：https://www.jiaokey.com/book/detail/12583640.html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