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书名：计算机文化基础</w:t>
      </w:r>
    </w:p>
    <w:p>
      <w:r>
        <w:t>作者：程元斌主编</w:t>
      </w:r>
    </w:p>
    <w:p>
      <w:r>
        <w:t>出版社：武汉：华中科技大学出版社</w:t>
      </w:r>
    </w:p>
    <w:p>
      <w:r>
        <w:t>出版日期：2003.08</w:t>
      </w:r>
    </w:p>
    <w:p>
      <w:r>
        <w:t>总页数：286</w:t>
      </w:r>
    </w:p>
    <w:p>
      <w:r>
        <w:t>更多请访问教客网: www.jiaokey.com</w:t>
      </w:r>
    </w:p>
    <w:p>
      <w:r>
        <w:t>计算机文化基础 评论地址：https://www.jiaokey.com/book/detail/12583634.html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