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5.0数控加工行业应用实践</w:t>
      </w:r>
    </w:p>
    <w:p>
      <w:r>
        <w:rPr>
          <w:rFonts w:ascii="宋体" w:hAnsi="宋体" w:eastAsia="宋体"/>
          <w:sz w:val="24"/>
        </w:rPr>
        <w:t>姜洪奎，张蔚波，苏树朋等编著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5.0数控加工行业应用实践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姜洪奎，张蔚波，苏树朋等编著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本书出售、求购地址：https://www.jiaokey.com/book/detail/12583624.html</w:t>
      </w:r>
    </w:p>
    <w:p>
      <w:r>
        <w:t>更多相关图书推荐：https://www.jiaokey.com</w:t>
      </w:r>
    </w:p>
    <w:p>
      <w:r>
        <w:t>姜洪奎，张蔚波，苏树朋等编著 其他作品：https://www.jiaokey.com/tag/姜洪奎，张蔚波，苏树朋等编著.html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5.0数控加工行业应用实践.html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