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Pro/E野火5.0产品造型设计与机构运动仿真</w:t>
      </w:r>
    </w:p>
    <w:p>
      <w:r>
        <w:rPr>
          <w:rFonts w:ascii="宋体" w:hAnsi="宋体" w:eastAsia="宋体"/>
          <w:sz w:val="24"/>
        </w:rPr>
        <w:t>齐从谦，甘屹，王士兰编著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Pro/E野火5.0产品造型设计与机构运动仿真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齐从谦，甘屹，王士兰编著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本书出售、求购地址：https://www.jiaokey.com/book/detail/12583617.html</w:t>
      </w:r>
    </w:p>
    <w:p>
      <w:r>
        <w:t>更多相关图书推荐：https://www.jiaokey.com</w:t>
      </w:r>
    </w:p>
    <w:p>
      <w:r>
        <w:t>齐从谦，甘屹，王士兰编著 其他作品：https://www.jiaokey.com/tag/齐从谦，甘屹，王士兰编著.html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关键词搜索：https://www.jiaokey.com/tag/Pro/E野火5.0产品造型设计与机构运动仿真.html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