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三峡库区泥沙对主要污染物作用研究</w:t>
      </w:r>
    </w:p>
    <w:p>
      <w:r>
        <w:rPr>
          <w:rFonts w:ascii="宋体" w:hAnsi="宋体" w:eastAsia="宋体"/>
          <w:sz w:val="24"/>
        </w:rPr>
        <w:t>禹雪中，廖文根，吕平毓等著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三峡库区泥沙对主要污染物作用研究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禹雪中，廖文根，吕平毓等著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本书出售、求购地址：https://www.jiaokey.com/book/detail/12583537.html</w:t>
      </w:r>
    </w:p>
    <w:p>
      <w:r>
        <w:t>更多相关图书推荐：https://www.jiaokey.com</w:t>
      </w:r>
    </w:p>
    <w:p>
      <w:r>
        <w:t>禹雪中，廖文根，吕平毓等著 其他作品：https://www.jiaokey.com/tag/禹雪中，廖文根，吕平毓等著.html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关键词搜索：https://www.jiaokey.com/tag/三峡库区泥沙对主要污染物作用研究.html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