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书名：川味鱼香菜烹制技艺</w:t>
      </w:r>
    </w:p>
    <w:p>
      <w:r>
        <w:t>作者：海啸编著</w:t>
      </w:r>
    </w:p>
    <w:p>
      <w:r>
        <w:t>出版社：北京：中国农业出版社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川味鱼香菜烹制技艺 评论地址：https://www.jiaokey.com/book/detail/12583527.html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