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果蔬贮运与加工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果蔬贮运与加工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本书出售、求购地址：https://www.jiaokey.com/book/detail/12583499.html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关键词搜索：https://www.jiaokey.com/tag/果蔬贮运与加工.html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