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作者：（清）袁枚著；王英志校点；袁美勤译注</w:t>
      </w:r>
    </w:p>
    <w:p>
      <w:r>
        <w:t>出版社：北京:农村读物出版社,2001.01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随园食单 评论地址：https://www.jiaokey.com/book/detail/12583482.html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