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书名：小杂粮食品加工技术</w:t>
      </w:r>
    </w:p>
    <w:p>
      <w:r>
        <w:t>作者：杜连启，朱凤妹主编</w:t>
      </w:r>
    </w:p>
    <w:p>
      <w:r>
        <w:t>出版社：北京：金盾出版社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小杂粮食品加工技术 评论地址：https://www.jiaokey.com/book/detail/12583481.html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