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中小规模肉类加工企业生产技术手册</w:t>
      </w:r>
    </w:p>
    <w:p>
      <w:r>
        <w:rPr>
          <w:rFonts w:ascii="宋体" w:hAnsi="宋体" w:eastAsia="宋体"/>
          <w:sz w:val="24"/>
        </w:rPr>
        <w:t>海因茨，霍辛吉著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中小规模肉类加工企业生产技术手册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海因茨，霍辛吉著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本书出售、求购地址：https://www.jiaokey.com/book/detail/12583477.html</w:t>
      </w:r>
    </w:p>
    <w:p>
      <w:r>
        <w:t>更多相关图书推荐：https://www.jiaokey.com</w:t>
      </w:r>
    </w:p>
    <w:p>
      <w:r>
        <w:t>海因茨，霍辛吉著 其他作品：https://www.jiaokey.com/tag/海因茨，霍辛吉著.html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关键词搜索：https://www.jiaokey.com/tag/中小规模肉类加工企业生产技术手册.html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