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突发性环境污染事故防范与应急</w:t>
      </w:r>
    </w:p>
    <w:p>
      <w:r>
        <w:rPr>
          <w:rFonts w:ascii="宋体" w:hAnsi="宋体" w:eastAsia="宋体"/>
          <w:sz w:val="24"/>
        </w:rPr>
        <w:t>郭振仁，张剑鸣，李文禧主编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突发性环境污染事故防范与应急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郭振仁，张剑鸣，李文禧主编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本书出售、求购地址：https://www.jiaokey.com/book/detail/12583432.html</w:t>
      </w:r>
    </w:p>
    <w:p>
      <w:r>
        <w:t>更多相关图书推荐：https://www.jiaokey.com</w:t>
      </w:r>
    </w:p>
    <w:p>
      <w:r>
        <w:t>郭振仁，张剑鸣，李文禧主编 其他作品：https://www.jiaokey.com/tag/郭振仁，张剑鸣，李文禧主编.html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关键词搜索：https://www.jiaokey.com/tag/突发性环境污染事故防范与应急.html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