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氯虫苯甲酰胺和茚虫威应用技术手册</w:t>
      </w:r>
    </w:p>
    <w:p>
      <w:r>
        <w:rPr>
          <w:rFonts w:ascii="宋体" w:hAnsi="宋体" w:eastAsia="宋体"/>
          <w:sz w:val="24"/>
        </w:rPr>
        <w:t>任璐，李永平，梁桂梅编著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氯虫苯甲酰胺和茚虫威应用技术手册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任璐，李永平，梁桂梅编著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本书出售、求购地址：https://www.jiaokey.com/book/detail/12583397.html</w:t>
      </w:r>
    </w:p>
    <w:p>
      <w:r>
        <w:t>更多相关图书推荐：https://www.jiaokey.com</w:t>
      </w:r>
    </w:p>
    <w:p>
      <w:r>
        <w:t>任璐，李永平，梁桂梅编著 其他作品：https://www.jiaokey.com/tag/任璐，李永平，梁桂梅编著.html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关键词搜索：https://www.jiaokey.com/tag/氯虫苯甲酰胺和茚虫威应用技术手册.html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