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北部引嫩工程冲刷淤积与土壤盐渍防治措施</w:t>
      </w:r>
    </w:p>
    <w:p>
      <w:r>
        <w:rPr>
          <w:rFonts w:ascii="宋体" w:hAnsi="宋体" w:eastAsia="宋体"/>
          <w:sz w:val="24"/>
        </w:rPr>
        <w:t>彭旭明等编著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北部引嫩工程冲刷淤积与土壤盐渍防治措施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本书出售、求购地址：https://www.jiaokey.com/book/detail/12583380.html</w:t>
      </w:r>
    </w:p>
    <w:p>
      <w:r>
        <w:t>更多相关图书推荐：https://www.jiaokey.com</w:t>
      </w:r>
    </w:p>
    <w:p>
      <w:r>
        <w:t>彭旭明等编著 其他作品：https://www.jiaokey.com/tag/彭旭明等编著.html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关键词搜索：https://www.jiaokey.com/tag/北部引嫩工程冲刷淤积与土壤盐渍防治措施.html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