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Excel数据透视表与数据分析范例应用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Excel数据透视表与数据分析范例应用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本书出售、求购地址：https://www.jiaokey.com/book/detail/12583375.html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关键词搜索：https://www.jiaokey.com/tag/Excel数据透视表与数据分析范例应用.html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