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书名：厦门市城市总体规划咨询报告书（摘要）</w:t>
      </w:r>
    </w:p>
    <w:p>
      <w:r>
        <w:t>作者：</w:t>
      </w:r>
    </w:p>
    <w:p>
      <w:r>
        <w:t>出版社：1988.02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厦门市城市总体规划咨询报告书（摘要） 评论地址：https://www.jiaokey.com/book/detail/12583349.html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