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书名：集美鳌园题刻拓本</w:t>
      </w:r>
    </w:p>
    <w:p>
      <w:r>
        <w:t>作者：陈礼义，陈振群拓编</w:t>
      </w:r>
    </w:p>
    <w:p>
      <w:r>
        <w:t>出版社：福州:福建人民出版社,1993.06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集美鳌园题刻拓本 评论地址：https://www.jiaokey.com/book/detail/12583348.html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