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跨越历史的樊篱：厦门与台湾交流合作画册1984-1996</w:t>
      </w:r>
    </w:p>
    <w:p>
      <w:r>
        <w:rPr>
          <w:rFonts w:ascii="宋体" w:hAnsi="宋体" w:eastAsia="宋体"/>
          <w:sz w:val="24"/>
        </w:rPr>
        <w:t>厦门市台湾事务办公室编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跨越历史的樊篱：厦门与台湾交流合作画册1984-1996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厦门市台湾事务办公室编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本书出售、求购地址：https://www.jiaokey.com/book/detail/12583340.html</w:t>
      </w:r>
    </w:p>
    <w:p>
      <w:r>
        <w:t>更多相关图书推荐：https://www.jiaokey.com</w:t>
      </w:r>
    </w:p>
    <w:p>
      <w:r>
        <w:t>厦门市台湾事务办公室编 其他作品：https://www.jiaokey.com/tag/厦门市台湾事务办公室编.html</w:t>
      </w:r>
    </w:p>
    <w:p>
      <w:r>
        <w:t>关键词搜索：https://www.jiaokey.com/tag/跨越历史的樊篱：厦门与台湾交流合作画册1984-1996.html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