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书名：厦广经济台成立一周年纪念（1994.12.25-1995.12.25）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厦广经济台成立一周年纪念（1994.12.25-1995.12.25） 评论地址：https://www.jiaokey.com/book/detail/12583334.html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