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书名：厦禾路的变迁</w:t>
      </w:r>
    </w:p>
    <w:p>
      <w:r>
        <w:t>作者：&lt;font color=Red&gt;厦&lt;/font&gt;门市建设与管理局编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厦禾路的变迁 评论地址：https://www.jiaokey.com/book/detail/12583328.html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