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书名：厦门市基督教新街堂建堂150周年</w:t>
      </w:r>
    </w:p>
    <w:p>
      <w:r>
        <w:t>作者：新街堂长执会编0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厦门市基督教新街堂建堂150周年 评论地址：https://www.jiaokey.com/book/detail/12583276.html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