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书名：厦门市蔬菜品种资源</w:t>
      </w:r>
    </w:p>
    <w:p>
      <w:r>
        <w:t>作者：彭国良编</w:t>
      </w:r>
    </w:p>
    <w:p>
      <w:r>
        <w:t>出版社：1984.03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厦门市蔬菜品种资源 评论地址：https://www.jiaokey.com/book/detail/12583246.html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