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陈嘉庚与厦门大学</w:t>
      </w:r>
    </w:p>
    <w:p>
      <w:r>
        <w:rPr>
          <w:rFonts w:ascii="宋体" w:hAnsi="宋体" w:eastAsia="宋体"/>
          <w:sz w:val="24"/>
        </w:rPr>
        <w:t>刘正英，黄顺通著；厦门市委党史研究室等编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陈嘉庚与厦门大学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刘正英，黄顺通著；厦门市委党史研究室等编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陈嘉庚(学科: 生平事迹) 厦门大学(学科: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本书出售、求购地址：https://www.jiaokey.com/book/detail/12583227.html</w:t>
      </w:r>
    </w:p>
    <w:p>
      <w:r>
        <w:t>更多相关图书推荐：https://www.jiaokey.com</w:t>
      </w:r>
    </w:p>
    <w:p>
      <w:r>
        <w:t>刘正英，黄顺通著；厦门市委党史研究室等编 其他作品：https://www.jiaokey.com/tag/刘正英，黄顺通著；厦门市委党史研究室等编.html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关键词搜索：https://www.jiaokey.com/tag/陈嘉庚(学科: 生平事迹) 厦门大学(学科: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