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书名：厦门逸仙中等职业学校25周年校庆：1981-2006</w:t>
      </w:r>
    </w:p>
    <w:p>
      <w:r>
        <w:t>作者：</w:t>
      </w:r>
    </w:p>
    <w:p>
      <w:r>
        <w:t>出版社：香港：中国文化出版社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厦门逸仙中等职业学校25周年校庆：1981-2006 评论地址：https://www.jiaokey.com/book/detail/12583175.html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