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世界大思想家托尔斯泰生平及其学说</w:t>
      </w:r>
    </w:p>
    <w:p>
      <w:r>
        <w:rPr>
          <w:rFonts w:ascii="宋体" w:hAnsi="宋体" w:eastAsia="宋体"/>
          <w:sz w:val="24"/>
        </w:rPr>
        <w:t>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世界大思想家托尔斯泰生平及其学说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本书出售、求购地址：https://www.jiaokey.com/book/detail/12583123.html</w:t>
      </w:r>
    </w:p>
    <w:p>
      <w:r>
        <w:t>更多相关图书推荐：https://www.jiaokey.com</w:t>
      </w:r>
    </w:p>
    <w:p>
      <w:r>
        <w:t>郎擎霄著 其他作品：https://www.jiaokey.com/tag/郎擎霄著.html</w:t>
      </w:r>
    </w:p>
    <w:p>
      <w:r>
        <w:t>大东书局 出版图书：https://www.jiaokey.com/tag/大东书局.html</w:t>
      </w:r>
    </w:p>
    <w:p>
      <w:r>
        <w:t>关键词搜索：https://www.jiaokey.com/tag/世界大思想家托尔斯泰生平及其学说.html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