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世界探险家列传  下</w:t>
      </w:r>
    </w:p>
    <w:p>
      <w:r>
        <w:rPr>
          <w:rFonts w:ascii="宋体" w:hAnsi="宋体" w:eastAsia="宋体"/>
          <w:sz w:val="24"/>
        </w:rPr>
        <w:t>黄海鹤朱基俊编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世界探险家列传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黄海鹤朱基俊编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本书出售、求购地址：https://www.jiaokey.com/book/detail/12583085.html</w:t>
      </w:r>
    </w:p>
    <w:p>
      <w:r>
        <w:t>更多相关图书推荐：https://www.jiaokey.com</w:t>
      </w:r>
    </w:p>
    <w:p>
      <w:r>
        <w:t>黄海鹤朱基俊编 其他作品：https://www.jiaokey.com/tag/黄海鹤朱基俊编.html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关键词搜索：https://www.jiaokey.com/tag/世界探险家列传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