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书名：佐治卡步理评传</w:t>
      </w:r>
    </w:p>
    <w:p>
      <w:r>
        <w:t>作者：霍德进著</w:t>
      </w:r>
    </w:p>
    <w:p>
      <w:r>
        <w:t>出版社：基督化经济关系委员会,1928.03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佐治卡步理评传 评论地址：https://www.jiaokey.com/book/detail/12583076.html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