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书名：海伦凯勒自传-聋哑瞎女子成功记</w:t>
      </w:r>
    </w:p>
    <w:p>
      <w:r>
        <w:t>作者：（美）海伦克勒（Helen Adams Keller）著；应远涛译</w:t>
      </w:r>
    </w:p>
    <w:p>
      <w:r>
        <w:t>出版社：青年协会书局,1934.03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海伦凯勒自传-聋哑瞎女子成功记 评论地址：https://www.jiaokey.com/book/detail/12583060.html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