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书名：日本现代政治人物评述  第1集</w:t>
      </w:r>
    </w:p>
    <w:p>
      <w:r>
        <w:t>作者：老拙著</w:t>
      </w:r>
    </w:p>
    <w:p>
      <w:r>
        <w:t>出版社：四社出版社,1933.07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日本现代政治人物评述  第1集 评论地址：https://www.jiaokey.com/book/detail/12583051.html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