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书名：腓特烈大王</w:t>
      </w:r>
    </w:p>
    <w:p>
      <w:r>
        <w:t>作者：（英）麦考莱（Thomas Babington Macaulay）著；傅勤家译</w:t>
      </w:r>
    </w:p>
    <w:p>
      <w:r>
        <w:t>出版社：商务印书馆,1938.06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腓特烈大王 评论地址：https://www.jiaokey.com/book/detail/12583026.html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