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芦花余孽  说会小说</w:t>
      </w:r>
    </w:p>
    <w:p>
      <w:r>
        <w:rPr>
          <w:rFonts w:ascii="宋体" w:hAnsi="宋体" w:eastAsia="宋体"/>
          <w:sz w:val="24"/>
        </w:rPr>
        <w:t>色东麦里曼（H.S.Merriman）著；林纾，魏易译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芦花余孽  说会小说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色东麦里曼（H.S.Merriman）著；林纾，魏易译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本书出售、求购地址：https://www.jiaokey.com/book/detail/12582918.html</w:t>
      </w:r>
    </w:p>
    <w:p>
      <w:r>
        <w:t>更多相关图书推荐：https://www.jiaokey.com</w:t>
      </w:r>
    </w:p>
    <w:p>
      <w:r>
        <w:t>色东麦里曼（H.S.Merriman）著；林纾，魏易译 其他作品：https://www.jiaokey.com/tag/色东麦里曼（H.S.Merriman）著；林纾，魏易译.html</w:t>
      </w:r>
    </w:p>
    <w:p>
      <w:r>
        <w:t>商务印书馆 出版图书：https://www.jiaokey.com/tag/商务印书馆.html</w:t>
      </w:r>
    </w:p>
    <w:p>
      <w:r>
        <w:t>关键词搜索：https://www.jiaokey.com/tag/芦花余孽  说会小说.html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