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书名：宝刀遗恨（探案卡脱）</w:t>
      </w:r>
    </w:p>
    <w:p>
      <w:r>
        <w:t>作者：沈亚公编</w:t>
      </w:r>
    </w:p>
    <w:p>
      <w:r>
        <w:t>出版社：广益书局,1946.08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宝刀遗恨（探案卡脱） 评论地址：https://www.jiaokey.com/book/detail/12582893.html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