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书名：现代名家小说代表作</w:t>
      </w:r>
    </w:p>
    <w:p>
      <w:r>
        <w:t>作者：傅东华译</w:t>
      </w:r>
    </w:p>
    <w:p>
      <w:r>
        <w:t>出版社：大东书局,1934.09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现代名家小说代表作 评论地址：https://www.jiaokey.com/book/detail/12582766.html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