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鬼山狼侠传  神怪小说卷  下</w:t>
      </w:r>
    </w:p>
    <w:p>
      <w:r>
        <w:rPr>
          <w:rFonts w:ascii="宋体" w:hAnsi="宋体" w:eastAsia="宋体"/>
          <w:sz w:val="24"/>
        </w:rPr>
        <w:t>林纾曾宗巩翻译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鬼山狼侠传  神怪小说卷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林纾曾宗巩翻译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本书出售、求购地址：https://www.jiaokey.com/book/detail/12582669.html</w:t>
      </w:r>
    </w:p>
    <w:p>
      <w:r>
        <w:t>更多相关图书推荐：https://www.jiaokey.com</w:t>
      </w:r>
    </w:p>
    <w:p>
      <w:r>
        <w:t>林纾曾宗巩翻译 其他作品：https://www.jiaokey.com/tag/林纾曾宗巩翻译.html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关键词搜索：https://www.jiaokey.com/tag/鬼山狼侠传  神怪小说卷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