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总理谈话新编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总理谈话新编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首都各界总理逝世五周年纪念会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本书出售、求购地址：https://www.jiaokey.com/book/detail/12582650.html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首都各界总理逝世五周年纪念会 出版图书：https://www.jiaokey.com/tag/首都各界总理逝世五周年纪念会.html</w:t>
      </w:r>
    </w:p>
    <w:p>
      <w:r>
        <w:t>关键词搜索：https://www.jiaokey.com/tag/总理谈话新编.html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