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第36编  滑稽小说  滑稽外史  卷4</w:t>
      </w:r>
    </w:p>
    <w:p>
      <w:r>
        <w:rPr>
          <w:rFonts w:ascii="宋体" w:hAnsi="宋体" w:eastAsia="宋体"/>
          <w:sz w:val="24"/>
        </w:rPr>
        <w:t>（英）卻而司迭更司著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第36编  滑稽小说  滑稽外史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（英）卻而司迭更司著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本书出售、求购地址：https://www.jiaokey.com/book/detail/12582584.html</w:t>
      </w:r>
    </w:p>
    <w:p>
      <w:r>
        <w:t>更多相关图书推荐：https://www.jiaokey.com</w:t>
      </w:r>
    </w:p>
    <w:p>
      <w:r>
        <w:t>（英）卻而司迭更司著 其他作品：https://www.jiaokey.com/tag/（英）卻而司迭更司著.html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关键词搜索：https://www.jiaokey.com/tag/林译小说丛书  第36编  滑稽小说  滑稽外史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