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食品质量控制手册  11  食品质量控制方案的管理</w:t>
      </w:r>
    </w:p>
    <w:p>
      <w:r>
        <w:rPr>
          <w:rFonts w:ascii="宋体" w:hAnsi="宋体" w:eastAsia="宋体"/>
          <w:sz w:val="24"/>
        </w:rPr>
        <w:t>联合国粮食及农业组织著；裘同才等译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食品质量控制手册  11  食品质量控制方案的管理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联合国粮食及农业组织著；裘同才等译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本书出售、求购地址：https://www.jiaokey.com/book/detail/12582496.html</w:t>
      </w:r>
    </w:p>
    <w:p>
      <w:r>
        <w:t>更多相关图书推荐：https://www.jiaokey.com</w:t>
      </w:r>
    </w:p>
    <w:p>
      <w:r>
        <w:t>联合国粮食及农业组织著；裘同才等译 其他作品：https://www.jiaokey.com/tag/联合国粮食及农业组织著；裘同才等译.html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关键词搜索：https://www.jiaokey.com/tag/食品质量控制手册  11  食品质量控制方案的管理.html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