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书名：我也会架网站</w:t>
      </w:r>
    </w:p>
    <w:p>
      <w:r>
        <w:t>作者：张华，张雁，邹县芳等编著</w:t>
      </w:r>
    </w:p>
    <w:p>
      <w:r>
        <w:t>出版社：金版电子出版公司</w:t>
      </w:r>
    </w:p>
    <w:p>
      <w:r>
        <w:t>出版日期：2002.11</w:t>
      </w:r>
    </w:p>
    <w:p>
      <w:r>
        <w:t>总页数：278</w:t>
      </w:r>
    </w:p>
    <w:p>
      <w:r>
        <w:t>更多请访问教客网: www.jiaokey.com</w:t>
      </w:r>
    </w:p>
    <w:p>
      <w:r>
        <w:t>我也会架网站 评论地址：https://www.jiaokey.com/book/detail/12582471.html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