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果品贮藏原理、方法和技术</w:t>
      </w:r>
    </w:p>
    <w:p>
      <w:r>
        <w:rPr>
          <w:rFonts w:ascii="宋体" w:hAnsi="宋体" w:eastAsia="宋体"/>
          <w:sz w:val="24"/>
        </w:rPr>
        <w:t>庄虚之，袁艳春著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果品贮藏原理、方法和技术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庄虚之，袁艳春著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本书出售、求购地址：https://www.jiaokey.com/book/detail/12582466.html</w:t>
      </w:r>
    </w:p>
    <w:p>
      <w:r>
        <w:t>更多相关图书推荐：https://www.jiaokey.com</w:t>
      </w:r>
    </w:p>
    <w:p>
      <w:r>
        <w:t>庄虚之，袁艳春著 其他作品：https://www.jiaokey.com/tag/庄虚之，袁艳春著.html</w:t>
      </w:r>
    </w:p>
    <w:p>
      <w:r>
        <w:t>成都：成都出版社 出版图书：https://www.jiaokey.com/tag/成都：成都出版社.html</w:t>
      </w:r>
    </w:p>
    <w:p>
      <w:r>
        <w:t>关键词搜索：https://www.jiaokey.com/tag/果品贮藏原理、方法和技术.html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