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书名：松树增脂剂促生丰产采脂新技术</w:t>
      </w:r>
    </w:p>
    <w:p>
      <w:r>
        <w:t>作者：陈定国，李春惠编著</w:t>
      </w:r>
    </w:p>
    <w:p>
      <w:r>
        <w:t>出版社：北京:中国林业出版社,1999.01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松树增脂剂促生丰产采脂新技术 评论地址：https://www.jiaokey.com/book/detail/12582464.html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