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重要文献、言论选辑  1973年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重要文献、言论选辑  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本书出售、求购地址：https://www.jiaokey.com/book/detail/12582435.html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关键词搜索：https://www.jiaokey.com/tag/重要文献、言论选辑  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