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  全国精神文明建设经验交流会材料汇编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  全国精神文明建设经验交流会材料汇编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本书出售、求购地址：https://www.jiaokey.com/book/detail/12582394.html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关键词搜索：https://www.jiaokey.com/tag/文明之光  全国精神文明建设经验交流会材料汇编.html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