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书名：政府信息公开条例专家建议稿  草案·说明·理由·立法例</w:t>
      </w:r>
    </w:p>
    <w:p>
      <w:r>
        <w:t>作者：周汉华主编</w:t>
      </w:r>
    </w:p>
    <w:p>
      <w:r>
        <w:t>出版社：北京：中国法制出版社</w:t>
      </w:r>
    </w:p>
    <w:p>
      <w:r>
        <w:t>出版日期：2003.08</w:t>
      </w:r>
    </w:p>
    <w:p>
      <w:r>
        <w:t>总页数：190</w:t>
      </w:r>
    </w:p>
    <w:p>
      <w:r>
        <w:t>更多请访问教客网: www.jiaokey.com</w:t>
      </w:r>
    </w:p>
    <w:p>
      <w:r>
        <w:t>政府信息公开条例专家建议稿  草案·说明·理由·立法例 评论地址：https://www.jiaokey.com/book/detail/12582358.html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