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书名：2008年度上海市公务员招录考试辅导教材  综合管理</w:t>
      </w:r>
    </w:p>
    <w:p>
      <w:r>
        <w:t>作者：陈鸿惠主编</w:t>
      </w:r>
    </w:p>
    <w:p>
      <w:r>
        <w:t>出版社：上海：复旦大学出版社</w:t>
      </w:r>
    </w:p>
    <w:p>
      <w:r>
        <w:t>出版日期：2007.07</w:t>
      </w:r>
    </w:p>
    <w:p>
      <w:r>
        <w:t>总页数：238</w:t>
      </w:r>
    </w:p>
    <w:p>
      <w:r>
        <w:t>更多请访问教客网: www.jiaokey.com</w:t>
      </w:r>
    </w:p>
    <w:p>
      <w:r>
        <w:t>2008年度上海市公务员招录考试辅导教材  综合管理 评论地址：https://www.jiaokey.com/book/detail/12582350.html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