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书名：进一步创新和完善住房保障体系</w:t>
      </w:r>
    </w:p>
    <w:p>
      <w:r>
        <w:t>作者：张泓铭，沈正超著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总页数：213</w:t>
      </w:r>
    </w:p>
    <w:p>
      <w:r>
        <w:t>更多请访问教客网: www.jiaokey.com</w:t>
      </w:r>
    </w:p>
    <w:p>
      <w:r>
        <w:t>进一步创新和完善住房保障体系 评论地址：https://www.jiaokey.com/book/detail/12582300.html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