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15  明代  6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15  明代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本书出售、求购地址：https://www.jiaokey.com/book/detail/12582259.html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关键词搜索：https://www.jiaokey.com/tag/中国绘画全集  15  明代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