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28  清  10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28  清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本书出售、求购地址：https://www.jiaokey.com/book/detail/12582251.html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关键词搜索：https://www.jiaokey.com/tag/中国绘画全集  28  清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