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第19卷  清  1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第19卷  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本书出售、求购地址：https://www.jiaokey.com/book/detail/12582245.html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第19卷  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