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书名：宁波市文化广电新闻出版系统2007年度  调研论文汇编</w:t>
      </w:r>
    </w:p>
    <w:p>
      <w:r>
        <w:t>作者：柴英主编</w:t>
      </w:r>
    </w:p>
    <w:p>
      <w:r>
        <w:t>出版社：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宁波市文化广电新闻出版系统2007年度  调研论文汇编 评论地址：https://www.jiaokey.com/book/detail/12582239.html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